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Espana y Sus Autonomas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Personas viven en dos lados de las montanas aqui.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reconquista empeso aqui.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el fin del Camino de Santiago.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con castilla para empesar Espana.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capital de Espana.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famoso por las naranjas.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lugar de los conquistadores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Estan cerca de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origin de mayonesa.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 las cuevas quintadas.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 muchas castillas.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Tres religiones que viven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famoso para su vino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aciete de olive.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Torros corren aqui.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Espana y Sus Autonomas</dc:title>
  <dcterms:created xsi:type="dcterms:W3CDTF">2021-10-11T06:30:23Z</dcterms:created>
  <dcterms:modified xsi:type="dcterms:W3CDTF">2021-10-11T06:30:23Z</dcterms:modified>
</cp:coreProperties>
</file>