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Espanish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Raise your left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Turn your body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 your shoulders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Face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may leave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 away from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your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 and wait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it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Relax your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you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Don't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 to your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Espanish Word</dc:title>
  <dcterms:created xsi:type="dcterms:W3CDTF">2021-10-11T06:30:11Z</dcterms:created>
  <dcterms:modified xsi:type="dcterms:W3CDTF">2021-10-11T06:30:11Z</dcterms:modified>
</cp:coreProperties>
</file>