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Electronicos    </w:t>
      </w:r>
      <w:r>
        <w:t xml:space="preserve">   La actividad    </w:t>
      </w:r>
      <w:r>
        <w:t xml:space="preserve">   Musica    </w:t>
      </w:r>
      <w:r>
        <w:t xml:space="preserve">   Aprender el Espanol    </w:t>
      </w:r>
      <w:r>
        <w:t xml:space="preserve">   Antes de    </w:t>
      </w:r>
      <w:r>
        <w:t xml:space="preserve">   Tambien    </w:t>
      </w:r>
      <w:r>
        <w:t xml:space="preserve">   Pero    </w:t>
      </w:r>
      <w:r>
        <w:t xml:space="preserve">   O    </w:t>
      </w:r>
      <w:r>
        <w:t xml:space="preserve">   Mas    </w:t>
      </w:r>
      <w:r>
        <w:t xml:space="preserve">   Que te gusta hacer    </w:t>
      </w:r>
      <w:r>
        <w:t xml:space="preserve">   No me gusta    </w:t>
      </w:r>
      <w:r>
        <w:t xml:space="preserve">   Me gusto    </w:t>
      </w:r>
      <w:r>
        <w:t xml:space="preserve">   Te gusta    </w:t>
      </w:r>
      <w:r>
        <w:t xml:space="preserve">   Alquilar un DVD    </w:t>
      </w:r>
      <w:r>
        <w:t xml:space="preserve">   La galleta    </w:t>
      </w:r>
      <w:r>
        <w:t xml:space="preserve">   El helado    </w:t>
      </w:r>
      <w:r>
        <w:t xml:space="preserve">   Montar en bicicleta    </w:t>
      </w:r>
      <w:r>
        <w:t xml:space="preserve">   Trabajar    </w:t>
      </w:r>
      <w:r>
        <w:t xml:space="preserve">   Pasear    </w:t>
      </w:r>
      <w:r>
        <w:t xml:space="preserve">   Leer un libro    </w:t>
      </w:r>
      <w:r>
        <w:t xml:space="preserve">   Escribir correos    </w:t>
      </w:r>
      <w:r>
        <w:t xml:space="preserve">   Hablar por telefono    </w:t>
      </w:r>
      <w:r>
        <w:t xml:space="preserve">   La pizza    </w:t>
      </w:r>
      <w:r>
        <w:t xml:space="preserve">   La fruta    </w:t>
      </w:r>
      <w:r>
        <w:t xml:space="preserve">   El agua    </w:t>
      </w:r>
      <w:r>
        <w:t xml:space="preserve">   Correr    </w:t>
      </w:r>
      <w:r>
        <w:t xml:space="preserve">   Edtudiar    </w:t>
      </w:r>
      <w:r>
        <w:t xml:space="preserve">   Dibujar    </w:t>
      </w:r>
      <w:r>
        <w:t xml:space="preserve">   Comer    </w:t>
      </w:r>
      <w:r>
        <w:t xml:space="preserve">   Beber    </w:t>
      </w:r>
      <w:r>
        <w:t xml:space="preserve">   Compar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2021-10-11T06:30:29Z</dcterms:created>
  <dcterms:modified xsi:type="dcterms:W3CDTF">2021-10-11T06:30:29Z</dcterms:modified>
</cp:coreProperties>
</file>