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silla    </w:t>
      </w:r>
      <w:r>
        <w:t xml:space="preserve">   la mesa    </w:t>
      </w:r>
      <w:r>
        <w:t xml:space="preserve">   la ventana    </w:t>
      </w:r>
      <w:r>
        <w:t xml:space="preserve">   la puerta    </w:t>
      </w:r>
      <w:r>
        <w:t xml:space="preserve">   el libro    </w:t>
      </w:r>
      <w:r>
        <w:t xml:space="preserve">   la pizaarra    </w:t>
      </w:r>
      <w:r>
        <w:t xml:space="preserve">   la tiza    </w:t>
      </w:r>
      <w:r>
        <w:t xml:space="preserve">   el borrador    </w:t>
      </w:r>
      <w:r>
        <w:t xml:space="preserve">   los utiles escolares    </w:t>
      </w:r>
      <w:r>
        <w:t xml:space="preserve">   el reloj    </w:t>
      </w:r>
      <w:r>
        <w:t xml:space="preserve">   la regla    </w:t>
      </w:r>
      <w:r>
        <w:t xml:space="preserve">   el papel    </w:t>
      </w:r>
      <w:r>
        <w:t xml:space="preserve">   la mochila    </w:t>
      </w:r>
      <w:r>
        <w:t xml:space="preserve">   el lapis    </w:t>
      </w:r>
      <w:r>
        <w:t xml:space="preserve">   el diccionario    </w:t>
      </w:r>
      <w:r>
        <w:t xml:space="preserve">   el cuaderno    </w:t>
      </w:r>
      <w:r>
        <w:t xml:space="preserve">   la computadora    </w:t>
      </w:r>
      <w:r>
        <w:t xml:space="preserve">   la carpeta    </w:t>
      </w:r>
      <w:r>
        <w:t xml:space="preserve">   la calculadora    </w:t>
      </w:r>
      <w:r>
        <w:t xml:space="preserve">   el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2021-10-11T06:29:29Z</dcterms:created>
  <dcterms:modified xsi:type="dcterms:W3CDTF">2021-10-11T06:29:29Z</dcterms:modified>
</cp:coreProperties>
</file>