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Espanol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mexicano    </w:t>
      </w:r>
      <w:r>
        <w:t xml:space="preserve">   boliviano    </w:t>
      </w:r>
      <w:r>
        <w:t xml:space="preserve">   Cubano    </w:t>
      </w:r>
      <w:r>
        <w:t xml:space="preserve">   Chileno    </w:t>
      </w:r>
      <w:r>
        <w:t xml:space="preserve">   competimos    </w:t>
      </w:r>
      <w:r>
        <w:t xml:space="preserve">   Creyo    </w:t>
      </w:r>
      <w:r>
        <w:t xml:space="preserve">   destruieron    </w:t>
      </w:r>
      <w:r>
        <w:t xml:space="preserve">   estoy    </w:t>
      </w:r>
      <w:r>
        <w:t xml:space="preserve">   leiste    </w:t>
      </w:r>
      <w:r>
        <w:t xml:space="preserve">   robo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Espanol </dc:title>
  <dcterms:created xsi:type="dcterms:W3CDTF">2021-10-11T06:29:22Z</dcterms:created>
  <dcterms:modified xsi:type="dcterms:W3CDTF">2021-10-11T06:29:22Z</dcterms:modified>
</cp:coreProperties>
</file>