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Espanol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color del cielo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las manos en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color del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alrededor de la muneca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hace frio lo pones sobre toda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color del arbol de navidad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camisa para mujeres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pantalones cortos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pones en los pies antes de los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zapatos para el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mujeres esta alrededor del cuello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alrededor del dedo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1</dc:title>
  <dcterms:created xsi:type="dcterms:W3CDTF">2021-10-11T06:29:18Z</dcterms:created>
  <dcterms:modified xsi:type="dcterms:W3CDTF">2021-10-11T06:29:18Z</dcterms:modified>
</cp:coreProperties>
</file>