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1: 5.2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Town,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Neither, not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Patio, yard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Nobody, not anybody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Apertment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Big,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Countryside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1: 5.2</dc:title>
  <dcterms:created xsi:type="dcterms:W3CDTF">2021-10-11T06:30:58Z</dcterms:created>
  <dcterms:modified xsi:type="dcterms:W3CDTF">2021-10-11T06:30:58Z</dcterms:modified>
</cp:coreProperties>
</file>