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gris    </w:t>
      </w:r>
      <w:r>
        <w:t xml:space="preserve">   blanco    </w:t>
      </w:r>
      <w:r>
        <w:t xml:space="preserve">   rojo    </w:t>
      </w:r>
      <w:r>
        <w:t xml:space="preserve">   azul    </w:t>
      </w:r>
      <w:r>
        <w:t xml:space="preserve">   verde    </w:t>
      </w:r>
      <w:r>
        <w:t xml:space="preserve">   amarillo    </w:t>
      </w:r>
      <w:r>
        <w:t xml:space="preserve">   hasta manana    </w:t>
      </w:r>
      <w:r>
        <w:t xml:space="preserve">   hasta pronto    </w:t>
      </w:r>
      <w:r>
        <w:t xml:space="preserve">   hasta luego    </w:t>
      </w:r>
      <w:r>
        <w:t xml:space="preserve">   hola    </w:t>
      </w:r>
      <w:r>
        <w:t xml:space="preserve">   adios    </w:t>
      </w:r>
      <w:r>
        <w:t xml:space="preserve">   mucho gusto    </w:t>
      </w:r>
      <w:r>
        <w:t xml:space="preserve">   yo so de    </w:t>
      </w:r>
      <w:r>
        <w:t xml:space="preserve">   estoy    </w:t>
      </w:r>
      <w:r>
        <w:t xml:space="preserve">   de donde eres    </w:t>
      </w:r>
      <w:r>
        <w:t xml:space="preserve">   Como esta usted    </w:t>
      </w:r>
      <w:r>
        <w:t xml:space="preserve">   mal    </w:t>
      </w:r>
      <w:r>
        <w:t xml:space="preserve">   Que paso    </w:t>
      </w:r>
      <w:r>
        <w:t xml:space="preserve">   buenos dias    </w:t>
      </w:r>
      <w:r>
        <w:t xml:space="preserve">   Buenos Tardes    </w:t>
      </w:r>
      <w:r>
        <w:t xml:space="preserve">   Buenos Noches    </w:t>
      </w:r>
      <w:r>
        <w:t xml:space="preserve">   Que Tal    </w:t>
      </w:r>
      <w:r>
        <w:t xml:space="preserve">   Mas o menos    </w:t>
      </w:r>
      <w:r>
        <w:t xml:space="preserve">   Como te llamas    </w:t>
      </w:r>
      <w:r>
        <w:t xml:space="preserve">   Bien    </w:t>
      </w:r>
      <w:r>
        <w:t xml:space="preserve">   Como Estas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1 </dc:title>
  <dcterms:created xsi:type="dcterms:W3CDTF">2021-10-11T06:29:42Z</dcterms:created>
  <dcterms:modified xsi:type="dcterms:W3CDTF">2021-10-11T06:29:42Z</dcterms:modified>
</cp:coreProperties>
</file>