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Espanol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acampar    </w:t>
      </w:r>
      <w:r>
        <w:t xml:space="preserve">   reservacion    </w:t>
      </w:r>
      <w:r>
        <w:t xml:space="preserve">   el campo    </w:t>
      </w:r>
      <w:r>
        <w:t xml:space="preserve">   confirmar una    </w:t>
      </w:r>
      <w:r>
        <w:t xml:space="preserve">   vacaciones    </w:t>
      </w:r>
      <w:r>
        <w:t xml:space="preserve">   paisaje    </w:t>
      </w:r>
      <w:r>
        <w:t xml:space="preserve">   table    </w:t>
      </w:r>
      <w:r>
        <w:t xml:space="preserve">   salida    </w:t>
      </w:r>
      <w:r>
        <w:t xml:space="preserve">   playa    </w:t>
      </w:r>
      <w:r>
        <w:t xml:space="preserve">   pasaporte    </w:t>
      </w:r>
      <w:r>
        <w:t xml:space="preserve">   estacion    </w:t>
      </w:r>
      <w:r>
        <w:t xml:space="preserve">   la llegada    </w:t>
      </w:r>
      <w:r>
        <w:t xml:space="preserve">   el mar    </w:t>
      </w:r>
      <w:r>
        <w:t xml:space="preserve">   viajero    </w:t>
      </w:r>
      <w:r>
        <w:t xml:space="preserve">   pescar    </w:t>
      </w:r>
      <w:r>
        <w:t xml:space="preserve">   decimo    </w:t>
      </w:r>
      <w:r>
        <w:t xml:space="preserve">   novena    </w:t>
      </w:r>
      <w:r>
        <w:t xml:space="preserve">   octavo    </w:t>
      </w:r>
      <w:r>
        <w:t xml:space="preserve">   septimo    </w:t>
      </w:r>
      <w:r>
        <w:t xml:space="preserve">   sexto    </w:t>
      </w:r>
      <w:r>
        <w:t xml:space="preserve">   quinto    </w:t>
      </w:r>
      <w:r>
        <w:t xml:space="preserve">   cuarto    </w:t>
      </w:r>
      <w:r>
        <w:t xml:space="preserve">   tercer    </w:t>
      </w:r>
      <w:r>
        <w:t xml:space="preserve">   Segundo    </w:t>
      </w:r>
      <w:r>
        <w:t xml:space="preserve">   primer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Espanol 1</dc:title>
  <dcterms:created xsi:type="dcterms:W3CDTF">2021-10-11T06:30:04Z</dcterms:created>
  <dcterms:modified xsi:type="dcterms:W3CDTF">2021-10-11T06:30:04Z</dcterms:modified>
</cp:coreProperties>
</file>