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 sharpener?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Shampoo?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Ostrige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Xylophone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Yogurt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Koala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2021-10-11T06:29:04Z</dcterms:created>
  <dcterms:modified xsi:type="dcterms:W3CDTF">2021-10-11T06:29:04Z</dcterms:modified>
</cp:coreProperties>
</file>