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Peligroso    </w:t>
      </w:r>
      <w:r>
        <w:t xml:space="preserve">   Feliz    </w:t>
      </w:r>
      <w:r>
        <w:t xml:space="preserve">   Rubio    </w:t>
      </w:r>
      <w:r>
        <w:t xml:space="preserve">   Guapo    </w:t>
      </w:r>
      <w:r>
        <w:t xml:space="preserve">   Hermana    </w:t>
      </w:r>
      <w:r>
        <w:t xml:space="preserve">   Baja    </w:t>
      </w:r>
      <w:r>
        <w:t xml:space="preserve">   Pobre    </w:t>
      </w:r>
      <w:r>
        <w:t xml:space="preserve">   Serio    </w:t>
      </w:r>
      <w:r>
        <w:t xml:space="preserve">   Profesor    </w:t>
      </w:r>
      <w:r>
        <w:t xml:space="preserve">   Saludable    </w:t>
      </w:r>
      <w:r>
        <w:t xml:space="preserve">   Famoso    </w:t>
      </w:r>
      <w:r>
        <w:t xml:space="preserve">   Rico    </w:t>
      </w:r>
      <w:r>
        <w:t xml:space="preserve">   Agrio    </w:t>
      </w:r>
      <w:r>
        <w:t xml:space="preserve">   Viudo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2021-10-11T06:29:32Z</dcterms:created>
  <dcterms:modified xsi:type="dcterms:W3CDTF">2021-10-11T06:29:32Z</dcterms:modified>
</cp:coreProperties>
</file>