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2-Unidad Uno-Leccion 1-Vocbulario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trains stop and pick up people and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clothes to go swimming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were you can get your luggage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tells information about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get to your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claim baggage.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screen to see when your flight will take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item to back you clothes for a trip. </w:t>
            </w:r>
          </w:p>
        </w:tc>
      </w:tr>
    </w:tbl>
    <w:p>
      <w:pPr>
        <w:pStyle w:val="WordBankMedium"/>
      </w:pPr>
      <w:r>
        <w:t xml:space="preserve">   Aeropuerto    </w:t>
      </w:r>
      <w:r>
        <w:t xml:space="preserve">   Maleta    </w:t>
      </w:r>
      <w:r>
        <w:t xml:space="preserve">   Traje de bano    </w:t>
      </w:r>
      <w:r>
        <w:t xml:space="preserve">   La pantalla     </w:t>
      </w:r>
      <w:r>
        <w:t xml:space="preserve">   Identificacion     </w:t>
      </w:r>
      <w:r>
        <w:t xml:space="preserve">   Facturar el equipaje     </w:t>
      </w:r>
      <w:r>
        <w:t xml:space="preserve">   La llegada     </w:t>
      </w:r>
      <w:r>
        <w:t xml:space="preserve">   Reclamo de equipaje    </w:t>
      </w:r>
      <w:r>
        <w:t xml:space="preserve">   La estacion de tren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2-Unidad Uno-Leccion 1-Vocbulario</dc:title>
  <dcterms:created xsi:type="dcterms:W3CDTF">2021-10-11T06:30:36Z</dcterms:created>
  <dcterms:modified xsi:type="dcterms:W3CDTF">2021-10-11T06:30:36Z</dcterms:modified>
</cp:coreProperties>
</file>