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Espanol 2 - 2A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take a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blow dryer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calm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deodorant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cut (one's hair)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towel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2 - 2A Vocab</dc:title>
  <dcterms:created xsi:type="dcterms:W3CDTF">2021-10-11T06:29:47Z</dcterms:created>
  <dcterms:modified xsi:type="dcterms:W3CDTF">2021-10-11T06:29:47Z</dcterms:modified>
</cp:coreProperties>
</file>