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limpio    </w:t>
      </w:r>
      <w:r>
        <w:t xml:space="preserve">   rosado    </w:t>
      </w:r>
      <w:r>
        <w:t xml:space="preserve">   importante    </w:t>
      </w:r>
      <w:r>
        <w:t xml:space="preserve">   grande    </w:t>
      </w:r>
      <w:r>
        <w:t xml:space="preserve">   amarillo    </w:t>
      </w:r>
      <w:r>
        <w:t xml:space="preserve">   aretes    </w:t>
      </w:r>
      <w:r>
        <w:t xml:space="preserve">   bucear    </w:t>
      </w:r>
      <w:r>
        <w:t xml:space="preserve">   falda    </w:t>
      </w:r>
      <w:r>
        <w:t xml:space="preserve">   cocina    </w:t>
      </w:r>
      <w:r>
        <w:t xml:space="preserve">   cerca    </w:t>
      </w:r>
      <w:r>
        <w:t xml:space="preserve">   sotano    </w:t>
      </w:r>
      <w:r>
        <w:t xml:space="preserve">   rio    </w:t>
      </w:r>
      <w:r>
        <w:t xml:space="preserve">   mesita    </w:t>
      </w:r>
      <w:r>
        <w:t xml:space="preserve">   llevar    </w:t>
      </w:r>
      <w:r>
        <w:t xml:space="preserve">   jardin    </w:t>
      </w:r>
      <w:r>
        <w:t xml:space="preserve">   mar    </w:t>
      </w:r>
      <w:r>
        <w:t xml:space="preserve">   vivir    </w:t>
      </w:r>
      <w:r>
        <w:t xml:space="preserve">   barato    </w:t>
      </w:r>
      <w:r>
        <w:t xml:space="preserve">   sala    </w:t>
      </w:r>
      <w:r>
        <w:t xml:space="preserve">   televisor    </w:t>
      </w:r>
      <w:r>
        <w:t xml:space="preserve">   camisa    </w:t>
      </w:r>
      <w:r>
        <w:t xml:space="preserve">   setecientos    </w:t>
      </w:r>
      <w:r>
        <w:t xml:space="preserve">   pared    </w:t>
      </w:r>
      <w:r>
        <w:t xml:space="preserve">   cama    </w:t>
      </w:r>
      <w:r>
        <w:t xml:space="preserve">   lampara    </w:t>
      </w:r>
      <w:r>
        <w:t xml:space="preserve">   mono    </w:t>
      </w:r>
      <w:r>
        <w:t xml:space="preserve">   cuarto    </w:t>
      </w:r>
      <w:r>
        <w:t xml:space="preserve">   anillo    </w:t>
      </w:r>
      <w:r>
        <w:t xml:space="preserve">   blusa    </w:t>
      </w:r>
      <w:r>
        <w:t xml:space="preserve">   arbol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</dc:title>
  <dcterms:created xsi:type="dcterms:W3CDTF">2021-10-11T06:29:30Z</dcterms:created>
  <dcterms:modified xsi:type="dcterms:W3CDTF">2021-10-11T06:29:30Z</dcterms:modified>
</cp:coreProperties>
</file>