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2 Cap 1A (Fredrick Sakaoka)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Supplies,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repeat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start/begin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one, 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Someone,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on,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understand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2 Cap 1A (Fredrick Sakaoka)</dc:title>
  <dcterms:created xsi:type="dcterms:W3CDTF">2021-10-11T06:30:27Z</dcterms:created>
  <dcterms:modified xsi:type="dcterms:W3CDTF">2021-10-11T06:30:27Z</dcterms:modified>
</cp:coreProperties>
</file>