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Capitulo 3B Daniel Cervantes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manejar    </w:t>
      </w:r>
      <w:r>
        <w:t xml:space="preserve">   hasta    </w:t>
      </w:r>
      <w:r>
        <w:t xml:space="preserve">   enmediode    </w:t>
      </w:r>
      <w:r>
        <w:t xml:space="preserve">   doblar    </w:t>
      </w:r>
      <w:r>
        <w:t xml:space="preserve">   desde    </w:t>
      </w:r>
      <w:r>
        <w:t xml:space="preserve">   derecho    </w:t>
      </w:r>
      <w:r>
        <w:t xml:space="preserve">   cruzar    </w:t>
      </w:r>
      <w:r>
        <w:t xml:space="preserve">   compicado    </w:t>
      </w:r>
      <w:r>
        <w:t xml:space="preserve">   aproximadamente    </w:t>
      </w:r>
      <w:r>
        <w:t xml:space="preserve">   ya    </w:t>
      </w:r>
      <w:r>
        <w:t xml:space="preserve">   tenercuidado    </w:t>
      </w:r>
      <w:r>
        <w:t xml:space="preserve">   quitar    </w:t>
      </w:r>
      <w:r>
        <w:t xml:space="preserve">   peligroso    </w:t>
      </w:r>
      <w:r>
        <w:t xml:space="preserve">   estrecho    </w:t>
      </w:r>
      <w:r>
        <w:t xml:space="preserve">   estarseguro    </w:t>
      </w:r>
      <w:r>
        <w:t xml:space="preserve">   esperar    </w:t>
      </w:r>
      <w:r>
        <w:t xml:space="preserve">   despacio    </w:t>
      </w:r>
      <w:r>
        <w:t xml:space="preserve">   dejameenpaz    </w:t>
      </w:r>
      <w:r>
        <w:t xml:space="preserve">   dejar    </w:t>
      </w:r>
      <w:r>
        <w:t xml:space="preserve">   deacuerdo    </w:t>
      </w:r>
      <w:r>
        <w:t xml:space="preserve">   basta    </w:t>
      </w:r>
      <w:r>
        <w:t xml:space="preserve">   ancho    </w:t>
      </w:r>
      <w:r>
        <w:t xml:space="preserve">   trafico    </w:t>
      </w:r>
      <w:r>
        <w:t xml:space="preserve">   senaldeparada    </w:t>
      </w:r>
      <w:r>
        <w:t xml:space="preserve">   semaforo    </w:t>
      </w:r>
      <w:r>
        <w:t xml:space="preserve">   puente    </w:t>
      </w:r>
      <w:r>
        <w:t xml:space="preserve">   ponerunamulta    </w:t>
      </w:r>
      <w:r>
        <w:t xml:space="preserve">   policia    </w:t>
      </w:r>
      <w:r>
        <w:t xml:space="preserve">   plaza    </w:t>
      </w:r>
      <w:r>
        <w:t xml:space="preserve">   permisodemanejar    </w:t>
      </w:r>
      <w:r>
        <w:t xml:space="preserve">   peaton    </w:t>
      </w:r>
      <w:r>
        <w:t xml:space="preserve">   fuente    </w:t>
      </w:r>
      <w:r>
        <w:t xml:space="preserve">   estatua    </w:t>
      </w:r>
      <w:r>
        <w:t xml:space="preserve">   esquina    </w:t>
      </w:r>
      <w:r>
        <w:t xml:space="preserve">   cuadra    </w:t>
      </w:r>
      <w:r>
        <w:t xml:space="preserve">   crucedecalles    </w:t>
      </w:r>
      <w:r>
        <w:t xml:space="preserve">   conductor    </w:t>
      </w:r>
      <w:r>
        <w:t xml:space="preserve">   carretera    </w:t>
      </w:r>
      <w:r>
        <w:t xml:space="preserve">   camion    </w:t>
      </w:r>
      <w:r>
        <w:t xml:space="preserve">   avenida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Capitulo 3B Daniel Cervantes</dc:title>
  <dcterms:created xsi:type="dcterms:W3CDTF">2021-10-11T06:30:31Z</dcterms:created>
  <dcterms:modified xsi:type="dcterms:W3CDTF">2021-10-11T06:30:31Z</dcterms:modified>
</cp:coreProperties>
</file>