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Collin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club atletico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chess</w:t>
            </w:r>
          </w:p>
        </w:tc>
      </w:tr>
    </w:tbl>
    <w:p>
      <w:pPr>
        <w:pStyle w:val="WordBankLarge"/>
      </w:pPr>
      <w:r>
        <w:t xml:space="preserve">   ajedrez    </w:t>
      </w:r>
      <w:r>
        <w:t xml:space="preserve">   club    </w:t>
      </w:r>
      <w:r>
        <w:t xml:space="preserve">   athletic club    </w:t>
      </w:r>
      <w:r>
        <w:t xml:space="preserve">   equipo    </w:t>
      </w:r>
      <w:r>
        <w:t xml:space="preserve">   fotografia    </w:t>
      </w:r>
      <w:r>
        <w:t xml:space="preserve">   los jovenes    </w:t>
      </w:r>
      <w:r>
        <w:t xml:space="preserve">   miembro    </w:t>
      </w:r>
      <w:r>
        <w:t xml:space="preserve">   pasatiempo    </w:t>
      </w:r>
      <w:r>
        <w:t xml:space="preserve">   practica    </w:t>
      </w:r>
      <w:r>
        <w:t xml:space="preserve">   reunion    </w:t>
      </w:r>
      <w:r>
        <w:t xml:space="preserve">   animador    </w:t>
      </w:r>
      <w:r>
        <w:t xml:space="preserve">   artes marciales    </w:t>
      </w:r>
      <w:r>
        <w:t xml:space="preserve">   hacer gimnasia    </w:t>
      </w:r>
      <w:r>
        <w:t xml:space="preserve">   hockey    </w:t>
      </w:r>
      <w:r>
        <w:t xml:space="preserve">   jugar a los bolos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Collin</dc:title>
  <dcterms:created xsi:type="dcterms:W3CDTF">2021-10-11T06:30:29Z</dcterms:created>
  <dcterms:modified xsi:type="dcterms:W3CDTF">2021-10-11T06:30:29Z</dcterms:modified>
</cp:coreProperties>
</file>