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2 Unidad 9A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Usually, a shot is given in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verbs with differing conjugations are called _____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fire? (not yellow or 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"Loca en la 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with a variety of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some,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and prickly plant used to make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it's cold, wear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someone, anyone, somebody, anybody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meaning as algun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Unidad 9A</dc:title>
  <dcterms:created xsi:type="dcterms:W3CDTF">2021-10-11T06:29:32Z</dcterms:created>
  <dcterms:modified xsi:type="dcterms:W3CDTF">2021-10-11T06:29:32Z</dcterms:modified>
</cp:coreProperties>
</file>