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Buenos dias    </w:t>
      </w:r>
      <w:r>
        <w:t xml:space="preserve">   Buenos noches    </w:t>
      </w:r>
      <w:r>
        <w:t xml:space="preserve">   Buenos tardes    </w:t>
      </w:r>
      <w:r>
        <w:t xml:space="preserve">   Claro    </w:t>
      </w:r>
      <w:r>
        <w:t xml:space="preserve">   Creo que no    </w:t>
      </w:r>
      <w:r>
        <w:t xml:space="preserve">   Creo que si    </w:t>
      </w:r>
      <w:r>
        <w:t xml:space="preserve">   De nada    </w:t>
      </w:r>
      <w:r>
        <w:t xml:space="preserve">   Depende    </w:t>
      </w:r>
      <w:r>
        <w:t xml:space="preserve">   Disculpame    </w:t>
      </w:r>
      <w:r>
        <w:t xml:space="preserve">   Encantado de conocerle    </w:t>
      </w:r>
      <w:r>
        <w:t xml:space="preserve">   Es verdad    </w:t>
      </w:r>
      <w:r>
        <w:t xml:space="preserve">   Gracias    </w:t>
      </w:r>
      <w:r>
        <w:t xml:space="preserve">   Hasta luego    </w:t>
      </w:r>
      <w:r>
        <w:t xml:space="preserve">   Hastaluego    </w:t>
      </w:r>
      <w:r>
        <w:t xml:space="preserve">   Hola    </w:t>
      </w:r>
      <w:r>
        <w:t xml:space="preserve">   Me llamo    </w:t>
      </w:r>
      <w:r>
        <w:t xml:space="preserve">   Mucho gusto    </w:t>
      </w:r>
      <w:r>
        <w:t xml:space="preserve">   No    </w:t>
      </w:r>
      <w:r>
        <w:t xml:space="preserve">   No hablo Espanol    </w:t>
      </w:r>
      <w:r>
        <w:t xml:space="preserve">   No hay de que    </w:t>
      </w:r>
      <w:r>
        <w:t xml:space="preserve">   No importa    </w:t>
      </w:r>
      <w:r>
        <w:t xml:space="preserve">   No lo se    </w:t>
      </w:r>
      <w:r>
        <w:t xml:space="preserve">   No me molesta    </w:t>
      </w:r>
      <w:r>
        <w:t xml:space="preserve">   Permiso    </w:t>
      </w:r>
      <w:r>
        <w:t xml:space="preserve">   Que tenga un buen dia    </w:t>
      </w:r>
      <w:r>
        <w:t xml:space="preserve">   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Word Search</dc:title>
  <dcterms:created xsi:type="dcterms:W3CDTF">2021-10-11T06:29:45Z</dcterms:created>
  <dcterms:modified xsi:type="dcterms:W3CDTF">2021-10-11T06:29:45Z</dcterms:modified>
</cp:coreProperties>
</file>