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keep your belongings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that grabs mutiple pieces of paper together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this normally at end of units to test what you have learned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work you have to do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typically between buildings, you can also eat lunch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helps you at school with problems (male)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flashcards are a way to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lunch is served and where you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to learn, involves paper and pencil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need every day at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somebody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use to get rid of something you wrote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</dc:title>
  <dcterms:created xsi:type="dcterms:W3CDTF">2021-10-11T06:29:59Z</dcterms:created>
  <dcterms:modified xsi:type="dcterms:W3CDTF">2021-10-11T06:29:59Z</dcterms:modified>
</cp:coreProperties>
</file>