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una cosa que es marron en el sielo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animal que vive en el arbol y vola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cosa en el cielo que es brillante y muy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cuerpo de agua que es circular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 tiempo cuando muchas animales moren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una cosa en el cielo que es 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un animal que es blanco y negro y come el cesped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un insecto con ocho piernas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una cosa que el gobierno toma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un animal que es muy popular por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 una planta que es muy bonita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 un lugar que tiene muchas arboles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 un animal que es muy popular en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 un animal que es amarillo y vive cerca el 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 un animal que es marron y escale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 una actividad que tu haces con el pulmon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 un animal muy popular en el barrio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animal que tu montas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tipo de bicho que vola y es muy bonita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una cosa en el cielo de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animal que es verde y lento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animal que es muy popular para cazar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contenador que tipicamente agarra el vino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 animal que es muy popular para Pascura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una actividad que persona hace para la gente mayor o ninos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una cosa que es muy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un animal que vive en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 una planta que es muy grande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</dc:title>
  <dcterms:created xsi:type="dcterms:W3CDTF">2021-10-11T06:30:02Z</dcterms:created>
  <dcterms:modified xsi:type="dcterms:W3CDTF">2021-10-11T06:30:02Z</dcterms:modified>
</cp:coreProperties>
</file>