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2 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ciclismo    </w:t>
      </w:r>
      <w:r>
        <w:t xml:space="preserve">   El unifome    </w:t>
      </w:r>
      <w:r>
        <w:t xml:space="preserve">   Saludable    </w:t>
      </w:r>
      <w:r>
        <w:t xml:space="preserve">   hacer ejercico    </w:t>
      </w:r>
      <w:r>
        <w:t xml:space="preserve">   el premio    </w:t>
      </w:r>
      <w:r>
        <w:t xml:space="preserve">   Dale    </w:t>
      </w:r>
      <w:r>
        <w:t xml:space="preserve">   rápido    </w:t>
      </w:r>
      <w:r>
        <w:t xml:space="preserve">   activo    </w:t>
      </w:r>
      <w:r>
        <w:t xml:space="preserve">   es bueno    </w:t>
      </w:r>
      <w:r>
        <w:t xml:space="preserve">   los juegos olimpicos    </w:t>
      </w:r>
      <w:r>
        <w:t xml:space="preserve">   la red    </w:t>
      </w:r>
      <w:r>
        <w:t xml:space="preserve">   Jugar en equipo    </w:t>
      </w:r>
      <w:r>
        <w:t xml:space="preserve">   la pista    </w:t>
      </w:r>
      <w:r>
        <w:t xml:space="preserve">   El campenoato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 unit 2</dc:title>
  <dcterms:created xsi:type="dcterms:W3CDTF">2021-10-11T06:30:46Z</dcterms:created>
  <dcterms:modified xsi:type="dcterms:W3CDTF">2021-10-11T06:30:46Z</dcterms:modified>
</cp:coreProperties>
</file>