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vocabulairo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que a la dercha de tu.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tenemos una ____ en la cocina.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 que ____ la sala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debes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barriendo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 una _____ cuando entras por la puerto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_____ esta frente la cama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_____ esta rota.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luz va en el 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____ por la manana o por la noche?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Limpiar la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 y sentarse en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lavas las manos en el _____ del bano.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______ esta al de la secadora.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_____! que estas haceindo?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haz el favor de ______ piso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vocabulairo </dc:title>
  <dcterms:created xsi:type="dcterms:W3CDTF">2021-10-11T06:30:49Z</dcterms:created>
  <dcterms:modified xsi:type="dcterms:W3CDTF">2021-10-11T06:30:49Z</dcterms:modified>
</cp:coreProperties>
</file>