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lavar platos    </w:t>
      </w:r>
      <w:r>
        <w:t xml:space="preserve">   el bano    </w:t>
      </w:r>
      <w:r>
        <w:t xml:space="preserve">   el refrigerador    </w:t>
      </w:r>
      <w:r>
        <w:t xml:space="preserve">   tener frio    </w:t>
      </w:r>
      <w:r>
        <w:t xml:space="preserve">   ir al zoologico    </w:t>
      </w:r>
      <w:r>
        <w:t xml:space="preserve">   visitar un museo    </w:t>
      </w:r>
      <w:r>
        <w:t xml:space="preserve">   planes para fin de semana    </w:t>
      </w:r>
      <w:r>
        <w:t xml:space="preserve">   tengo ganas de    </w:t>
      </w:r>
      <w:r>
        <w:t xml:space="preserve">   olvidar    </w:t>
      </w:r>
      <w:r>
        <w:t xml:space="preserve">   pasar la aspiradora    </w:t>
      </w:r>
      <w:r>
        <w:t xml:space="preserve">   la sala    </w:t>
      </w:r>
      <w:r>
        <w:t xml:space="preserve">   tener hambre    </w:t>
      </w:r>
      <w:r>
        <w:t xml:space="preserve">   conocer el centro    </w:t>
      </w:r>
      <w:r>
        <w:t xml:space="preserve">   prefiero    </w:t>
      </w:r>
      <w:r>
        <w:t xml:space="preserve">   sacar    </w:t>
      </w:r>
      <w:r>
        <w:t xml:space="preserve">   preparar la cena    </w:t>
      </w:r>
      <w:r>
        <w:t xml:space="preserve">   poner la mesa    </w:t>
      </w:r>
      <w:r>
        <w:t xml:space="preserve">   cortar el cesped    </w:t>
      </w:r>
      <w:r>
        <w:t xml:space="preserve">   decorar el patio    </w:t>
      </w:r>
      <w:r>
        <w:t xml:space="preserve">   tener    </w:t>
      </w:r>
      <w:r>
        <w:t xml:space="preserve">   quiero ir a    </w:t>
      </w:r>
      <w:r>
        <w:t xml:space="preserve">   salir    </w:t>
      </w:r>
      <w:r>
        <w:t xml:space="preserve">   limpiar el bano    </w:t>
      </w:r>
      <w:r>
        <w:t xml:space="preserve">   poner la mes    </w:t>
      </w:r>
      <w:r>
        <w:t xml:space="preserve">   algo 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word search</dc:title>
  <dcterms:created xsi:type="dcterms:W3CDTF">2021-10-11T06:30:41Z</dcterms:created>
  <dcterms:modified xsi:type="dcterms:W3CDTF">2021-10-11T06:30:41Z</dcterms:modified>
</cp:coreProperties>
</file>