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Espanol</w:t>
      </w:r>
    </w:p>
    <w:p>
      <w:pPr>
        <w:pStyle w:val="Questions"/>
      </w:pPr>
      <w:r>
        <w:t xml:space="preserve">1. MAAC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OAFS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AABRNE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OLFAARMB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ANLPSAT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ONBA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EFSAUT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REJAAG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RIVIV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2021-10-11T06:29:34Z</dcterms:created>
  <dcterms:modified xsi:type="dcterms:W3CDTF">2021-10-11T06:29:34Z</dcterms:modified>
</cp:coreProperties>
</file>