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Espanol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 que conducir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 que pararse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 que combustible el coche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back of the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structure for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 que el coche sienta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move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front of the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smell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 que comer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hear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lo que dijo el perro afuera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drive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walk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turn the car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brain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 que ver television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 que aparcar el coche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 que cocinar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 que conducir rapido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boys in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talk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 que ver fuera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 que poner articulos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 que 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walk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 que entrar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 que hacer los deberes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move the 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</dc:title>
  <dcterms:created xsi:type="dcterms:W3CDTF">2021-10-11T06:29:26Z</dcterms:created>
  <dcterms:modified xsi:type="dcterms:W3CDTF">2021-10-11T06:29:26Z</dcterms:modified>
</cp:coreProperties>
</file>