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Como se llama a la celebracion Judia?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Donde es la mural de la Virgen?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Quien prepara las tomales para la navidad en el sur de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es el dia de los Santos Inocentes?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 se llama de un Rey Mago?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Cual es una comida la gente come a las 12 para del ano nuevo?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es la ciudad principal de los aztecas?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es la celebracion a la Virgen de Guadalupe en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Cual es la fecha de Nochebuena?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Cual es un comida en el Peru para la navidad?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</dc:title>
  <dcterms:created xsi:type="dcterms:W3CDTF">2021-10-11T06:29:29Z</dcterms:created>
  <dcterms:modified xsi:type="dcterms:W3CDTF">2021-10-11T06:29:29Z</dcterms:modified>
</cp:coreProperties>
</file>