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3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warn/advise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delegate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3 Vocabulario </dc:title>
  <dcterms:created xsi:type="dcterms:W3CDTF">2021-10-11T06:30:58Z</dcterms:created>
  <dcterms:modified xsi:type="dcterms:W3CDTF">2021-10-11T06:30:58Z</dcterms:modified>
</cp:coreProperties>
</file>