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porfavor    </w:t>
      </w:r>
      <w:r>
        <w:t xml:space="preserve">   bien    </w:t>
      </w:r>
      <w:r>
        <w:t xml:space="preserve">   nina    </w:t>
      </w:r>
      <w:r>
        <w:t xml:space="preserve">   nino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adios    </w:t>
      </w:r>
      <w:r>
        <w:t xml:space="preserve">   hola    </w:t>
      </w:r>
      <w:r>
        <w:t xml:space="preserve">   diciembre    </w:t>
      </w:r>
      <w:r>
        <w:t xml:space="preserve">   noviembre    </w:t>
      </w:r>
      <w:r>
        <w:t xml:space="preserve">   octubure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2021-10-11T06:29:39Z</dcterms:created>
  <dcterms:modified xsi:type="dcterms:W3CDTF">2021-10-11T06:29:39Z</dcterms:modified>
</cp:coreProperties>
</file>