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Comedor    </w:t>
      </w:r>
      <w:r>
        <w:t xml:space="preserve">   Dormitorio    </w:t>
      </w:r>
      <w:r>
        <w:t xml:space="preserve">   Arbol    </w:t>
      </w:r>
      <w:r>
        <w:t xml:space="preserve">   Flores    </w:t>
      </w:r>
      <w:r>
        <w:t xml:space="preserve">   Baño    </w:t>
      </w:r>
      <w:r>
        <w:t xml:space="preserve">   Bebe    </w:t>
      </w:r>
      <w:r>
        <w:t xml:space="preserve">   Escaleras    </w:t>
      </w:r>
      <w:r>
        <w:t xml:space="preserve">   Casa    </w:t>
      </w:r>
      <w:r>
        <w:t xml:space="preserve">   Puerta    </w:t>
      </w:r>
      <w:r>
        <w:t xml:space="preserve">   Chimenea    </w:t>
      </w:r>
      <w:r>
        <w:t xml:space="preserve">   Ventana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Mama    </w:t>
      </w:r>
      <w:r>
        <w:t xml:space="preserve">   Papa    </w:t>
      </w:r>
      <w:r>
        <w:t xml:space="preserve">   Cocina    </w:t>
      </w:r>
      <w:r>
        <w:t xml:space="preserve">  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2021-10-11T06:29:41Z</dcterms:created>
  <dcterms:modified xsi:type="dcterms:W3CDTF">2021-10-11T06:29:41Z</dcterms:modified>
</cp:coreProperties>
</file>