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abuelo    </w:t>
      </w:r>
      <w:r>
        <w:t xml:space="preserve">   cruz    </w:t>
      </w:r>
      <w:r>
        <w:t xml:space="preserve">   diez    </w:t>
      </w:r>
      <w:r>
        <w:t xml:space="preserve">   Dios    </w:t>
      </w:r>
      <w:r>
        <w:t xml:space="preserve">   domingo    </w:t>
      </w:r>
      <w:r>
        <w:t xml:space="preserve">   familia    </w:t>
      </w:r>
      <w:r>
        <w:t xml:space="preserve">   hermana    </w:t>
      </w:r>
      <w:r>
        <w:t xml:space="preserve">   hermano    </w:t>
      </w:r>
      <w:r>
        <w:t xml:space="preserve">   hijo    </w:t>
      </w:r>
      <w:r>
        <w:t xml:space="preserve">   madre    </w:t>
      </w:r>
      <w:r>
        <w:t xml:space="preserve">   mariachis    </w:t>
      </w:r>
      <w:r>
        <w:t xml:space="preserve">   padre    </w:t>
      </w:r>
      <w:r>
        <w:t xml:space="preserve">   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2021-10-11T06:29:25Z</dcterms:created>
  <dcterms:modified xsi:type="dcterms:W3CDTF">2021-10-11T06:29:25Z</dcterms:modified>
</cp:coreProperties>
</file>