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4B Honores, Tema 2: Contexto 2 Amelia Kaftan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mismo de pubertad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cuando estas triste haces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no puedes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el sinónimo de sano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 parte de tu cuerpo que escuchas 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Tienes este cuando no sientes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Puedes ver porque de eso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El sinonimo der catarro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puedes hablar por 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tienes __ cuando tienes depresión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sinónimo de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persona que ayuda con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tienes nada dormir cuando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 parte del cuerpo que está conectada a los brazos.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Usas esto cuando rompes un hueso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4B Honores, Tema 2: Contexto 2 Amelia Kaftan</dc:title>
  <dcterms:created xsi:type="dcterms:W3CDTF">2021-10-11T06:30:40Z</dcterms:created>
  <dcterms:modified xsi:type="dcterms:W3CDTF">2021-10-11T06:30:40Z</dcterms:modified>
</cp:coreProperties>
</file>