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4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el lugar adonde va uno cuando va de viaje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aeropuerto no es un aeropuerto local, es un aeropuerto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Abrir la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Pasajeros al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Desea un billete de ida y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puedo esperar el _____ a Costa Rica!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Debemos pasar por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persona que monta el avion.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es el _____ del vuelo?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sinonimo de chocar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la persona a cargo de los empleados.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Si, necesitas un ____  para el viaje.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Pagar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una persona que sube su equipaje.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_____ va a muchos paises.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4 Crucigrama</dc:title>
  <dcterms:created xsi:type="dcterms:W3CDTF">2021-10-11T06:30:27Z</dcterms:created>
  <dcterms:modified xsi:type="dcterms:W3CDTF">2021-10-11T06:30:27Z</dcterms:modified>
</cp:coreProperties>
</file>