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parte del periodico de deportes.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pelicula nueva.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pelicula de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parte del periodico de comica.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Verano es una 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quien canta.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parte del periodico de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muchas personas disfruten 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palabras que tu puedes ver en la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 estes cada dia y depende en tus cumpleanos.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video con musica.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persona quien esta escuchando.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4</dc:title>
  <dcterms:created xsi:type="dcterms:W3CDTF">2021-10-11T06:30:29Z</dcterms:created>
  <dcterms:modified xsi:type="dcterms:W3CDTF">2021-10-11T06:30:29Z</dcterms:modified>
</cp:coreProperties>
</file>