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pimienta    </w:t>
      </w:r>
      <w:r>
        <w:t xml:space="preserve">   impuesto    </w:t>
      </w:r>
      <w:r>
        <w:t xml:space="preserve">   recibo    </w:t>
      </w:r>
      <w:r>
        <w:t xml:space="preserve">   propina    </w:t>
      </w:r>
      <w:r>
        <w:t xml:space="preserve">   el mostrador    </w:t>
      </w:r>
      <w:r>
        <w:t xml:space="preserve">   la nervera    </w:t>
      </w:r>
      <w:r>
        <w:t xml:space="preserve">   el horno    </w:t>
      </w:r>
      <w:r>
        <w:t xml:space="preserve">   sal    </w:t>
      </w:r>
      <w:r>
        <w:t xml:space="preserve">   mantel    </w:t>
      </w:r>
      <w:r>
        <w:t xml:space="preserve">   taza    </w:t>
      </w:r>
      <w:r>
        <w:t xml:space="preserve">   copa    </w:t>
      </w:r>
      <w:r>
        <w:t xml:space="preserve">   vaso    </w:t>
      </w:r>
      <w:r>
        <w:t xml:space="preserve">   cuchara    </w:t>
      </w:r>
      <w:r>
        <w:t xml:space="preserve">   tenedor    </w:t>
      </w:r>
      <w:r>
        <w:t xml:space="preserve">   cuchillo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2021-10-11T06:29:54Z</dcterms:created>
  <dcterms:modified xsi:type="dcterms:W3CDTF">2021-10-11T06:29:54Z</dcterms:modified>
</cp:coreProperties>
</file>