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Espanol 6.1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hombre que filma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 usa para cantar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mujer que películas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 se documentará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sistema informático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¿que se vea más fresco por?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ley de una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 forma de píxeles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actriz femenina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ser paciente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¿Medio 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cámara para películas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película divertida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graduación Colegio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escribir en una pantalla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Escuche con sus oídos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¿Director y 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estrella de cine masculina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Poner en la cara hay chicas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película divertida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6.1 vocab</dc:title>
  <dcterms:created xsi:type="dcterms:W3CDTF">2021-10-11T06:29:53Z</dcterms:created>
  <dcterms:modified xsi:type="dcterms:W3CDTF">2021-10-11T06:29:53Z</dcterms:modified>
</cp:coreProperties>
</file>