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 invito    </w:t>
      </w:r>
      <w:r>
        <w:t xml:space="preserve">   Sale de    </w:t>
      </w:r>
      <w:r>
        <w:t xml:space="preserve">   Una cita    </w:t>
      </w:r>
      <w:r>
        <w:t xml:space="preserve">   No puedo ir    </w:t>
      </w:r>
      <w:r>
        <w:t xml:space="preserve">   Esta emocionado    </w:t>
      </w:r>
      <w:r>
        <w:t xml:space="preserve">   Lo siento    </w:t>
      </w:r>
      <w:r>
        <w:t xml:space="preserve">   Llega    </w:t>
      </w:r>
      <w:r>
        <w:t xml:space="preserve">   Ya Tengo planes    </w:t>
      </w:r>
      <w:r>
        <w:t xml:space="preserve">   Vestirme    </w:t>
      </w:r>
      <w:r>
        <w:t xml:space="preserve">   Tengo ganas de    </w:t>
      </w:r>
      <w:r>
        <w:t xml:space="preserve">   Las entradas    </w:t>
      </w:r>
      <w:r>
        <w:t xml:space="preserve">   estoy lista    </w:t>
      </w:r>
      <w:r>
        <w:t xml:space="preserve">   te gustaria ir    </w:t>
      </w:r>
      <w:r>
        <w:t xml:space="preserve">   Que lastima    </w:t>
      </w:r>
      <w:r>
        <w:t xml:space="preserve">   Maneja a    </w:t>
      </w:r>
      <w:r>
        <w:t xml:space="preserve">   Tengo Que Ducharme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</dc:title>
  <dcterms:created xsi:type="dcterms:W3CDTF">2021-10-11T06:29:27Z</dcterms:created>
  <dcterms:modified xsi:type="dcterms:W3CDTF">2021-10-11T06:29:27Z</dcterms:modified>
</cp:coreProperties>
</file>