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9A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película que tiene crimen.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adultos piensan que los dibujos animados son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 espectáculo comienza por primera vez.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las películas del crimen la gente puede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personas ve este espectáculo y se ríen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una persona está herida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se completa un espectáculo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(blank) 8 siempre emite programas culturales.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niños ve este espectáculo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 es una película muy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espectáculo emocional es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muy espectacular.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algo no está alli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no está interesada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actúa en una obra de teatro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9A</dc:title>
  <dcterms:created xsi:type="dcterms:W3CDTF">2021-10-11T06:31:04Z</dcterms:created>
  <dcterms:modified xsi:type="dcterms:W3CDTF">2021-10-11T06:31:04Z</dcterms:modified>
</cp:coreProperties>
</file>