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 que sirve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Carne de una vaca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Blanco, dulce granulos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Comida del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Comida entremiedo almuerzo y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comida al final del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Anaranjado, circular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una todo americano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una hongo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Verduras para haciendo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comida al comienza del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Bebida hacer de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comida en la medio del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Rojo mariscos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Verdura que te hace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Carne de 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Blanco liquido de vacas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Largo, anaranjado verdura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Amarillo, largo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Amarillo, ovalo fruta</w:t>
            </w:r>
          </w:p>
        </w:tc>
      </w:tr>
    </w:tbl>
    <w:p>
      <w:pPr>
        <w:pStyle w:val="WordBankMedium"/>
      </w:pPr>
      <w:r>
        <w:t xml:space="preserve">   Camarero    </w:t>
      </w:r>
      <w:r>
        <w:t xml:space="preserve">   Almuerzo    </w:t>
      </w:r>
      <w:r>
        <w:t xml:space="preserve">   Cena    </w:t>
      </w:r>
      <w:r>
        <w:t xml:space="preserve">   Desayuno    </w:t>
      </w:r>
      <w:r>
        <w:t xml:space="preserve">   Merender    </w:t>
      </w:r>
      <w:r>
        <w:t xml:space="preserve">   Banana    </w:t>
      </w:r>
      <w:r>
        <w:t xml:space="preserve">   Naranja    </w:t>
      </w:r>
      <w:r>
        <w:t xml:space="preserve">   Limon    </w:t>
      </w:r>
      <w:r>
        <w:t xml:space="preserve">   Mariscos    </w:t>
      </w:r>
      <w:r>
        <w:t xml:space="preserve">   Carnederes    </w:t>
      </w:r>
      <w:r>
        <w:t xml:space="preserve">   Champinon    </w:t>
      </w:r>
      <w:r>
        <w:t xml:space="preserve">   Hamburguesa    </w:t>
      </w:r>
      <w:r>
        <w:t xml:space="preserve">   Langosta    </w:t>
      </w:r>
      <w:r>
        <w:t xml:space="preserve">   Cebolla    </w:t>
      </w:r>
      <w:r>
        <w:t xml:space="preserve">   Jamon    </w:t>
      </w:r>
      <w:r>
        <w:t xml:space="preserve">   Zanahoria    </w:t>
      </w:r>
      <w:r>
        <w:t xml:space="preserve">   Azucar    </w:t>
      </w:r>
      <w:r>
        <w:t xml:space="preserve">   Papas    </w:t>
      </w:r>
      <w:r>
        <w:t xml:space="preserve">   Leche    </w:t>
      </w:r>
      <w:r>
        <w:t xml:space="preserve">   Jugo de fruta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Comida</dc:title>
  <dcterms:created xsi:type="dcterms:W3CDTF">2021-10-11T06:30:16Z</dcterms:created>
  <dcterms:modified xsi:type="dcterms:W3CDTF">2021-10-11T06:30:16Z</dcterms:modified>
</cp:coreProperties>
</file>