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Fantastico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cementario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es 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 y no bueno y ocho piernas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mortuoria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es perro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monasterio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 feliz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es bueno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Fantastico</dc:title>
  <dcterms:created xsi:type="dcterms:W3CDTF">2021-10-11T06:30:20Z</dcterms:created>
  <dcterms:modified xsi:type="dcterms:W3CDTF">2021-10-11T06:30:20Z</dcterms:modified>
</cp:coreProperties>
</file>