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Espanol Housing</w:t>
      </w:r>
    </w:p>
    <w:p>
      <w:pPr>
        <w:pStyle w:val="Questions"/>
      </w:pPr>
      <w:r>
        <w:t xml:space="preserve">1. LA SAAC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EL CMODROE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AL CACONI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LE RNADJI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 LROF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 AOLRB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 IIEFOIDC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LE AATEPRTMNOA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EL IPOS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LSO EMSUBLE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LE AFSO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LA LALSI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AL APAMARL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AL CAMA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LE GAEARJ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EL OCRRA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EIVGO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VDOPRAI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SOL AREUFSA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LA ALSA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Housing</dc:title>
  <dcterms:created xsi:type="dcterms:W3CDTF">2021-10-11T06:30:49Z</dcterms:created>
  <dcterms:modified xsi:type="dcterms:W3CDTF">2021-10-11T06:30:49Z</dcterms:modified>
</cp:coreProperties>
</file>