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III Honores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miedo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parece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Estar en lugar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Frutas y verduras recogidas de la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Hoy en dia, en el presente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civilizacion avanzada, vivia en la peninsula Yucatan, Belize,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escritura simbolica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Poder ver algo porque es muy obvio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excava 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ministro de iglesia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guardar o ponder en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Crear tela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plato 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puedes ver en el cielo cuando esta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sacar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donde los mayas jugaban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Casa pobre, pequena, en malas condiciones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III Honores Crucigrama</dc:title>
  <dcterms:created xsi:type="dcterms:W3CDTF">2021-10-11T06:31:19Z</dcterms:created>
  <dcterms:modified xsi:type="dcterms:W3CDTF">2021-10-11T06:31:19Z</dcterms:modified>
</cp:coreProperties>
</file>