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Espanol III  Vacaciones en las montanas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 una gran explosion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Los dos fueron al ___________ con sus mochilas  llenas de comida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Pagaron una ____________grandisima por haber quemado el bosque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Decidieron ___________ las mochilas para cocinar la carne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Antonio decidio echarle _____________ en las mochilas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Cuando ____________ al bosque tenian mucha hambre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Los _____________ de la ciudad vieron el fuego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 un problema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Habia una pareja que ______________ pasar sus vaciones en las montanas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 ______________algun arbol seco podrian quemarlo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 _________________Antonio y Rosalita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Los dos ______________ al ver que empezo a quemarse el bosque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Los bomberos llegaron a tiempo para____________ el fuego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Decidieron hacer un ______________para cocinar el bistec que llevaban en sus mochilas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Espanol III  Vacaciones en las montanas</dc:title>
  <dcterms:created xsi:type="dcterms:W3CDTF">2021-10-11T06:30:18Z</dcterms:created>
  <dcterms:modified xsi:type="dcterms:W3CDTF">2021-10-11T06:30:18Z</dcterms:modified>
</cp:coreProperties>
</file>