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II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on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brush one's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put on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on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off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shave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II Vocab Crossword</dc:title>
  <dcterms:created xsi:type="dcterms:W3CDTF">2021-10-11T06:30:40Z</dcterms:created>
  <dcterms:modified xsi:type="dcterms:W3CDTF">2021-10-11T06:30:40Z</dcterms:modified>
</cp:coreProperties>
</file>