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Espanol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todo...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you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Ankle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Toe/finger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Palabras</dc:title>
  <dcterms:created xsi:type="dcterms:W3CDTF">2021-10-11T06:31:17Z</dcterms:created>
  <dcterms:modified xsi:type="dcterms:W3CDTF">2021-10-11T06:31:17Z</dcterms:modified>
</cp:coreProperties>
</file>