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Espanol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UNO    </w:t>
      </w:r>
      <w:r>
        <w:t xml:space="preserve">   OCHO    </w:t>
      </w:r>
      <w:r>
        <w:t xml:space="preserve">   CUATRO    </w:t>
      </w:r>
      <w:r>
        <w:t xml:space="preserve">   SEIS    </w:t>
      </w:r>
      <w:r>
        <w:t xml:space="preserve">   CERO    </w:t>
      </w:r>
      <w:r>
        <w:t xml:space="preserve">   QUE TAL    </w:t>
      </w:r>
      <w:r>
        <w:t xml:space="preserve">   BIEN    </w:t>
      </w:r>
      <w:r>
        <w:t xml:space="preserve">   BUENOS DIAS    </w:t>
      </w:r>
      <w:r>
        <w:t xml:space="preserve">   COMO ESTAS    </w:t>
      </w:r>
      <w:r>
        <w:t xml:space="preserve">   HOLA    </w:t>
      </w:r>
      <w:r>
        <w:t xml:space="preserve">   CINCO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Puzzle</dc:title>
  <dcterms:created xsi:type="dcterms:W3CDTF">2021-10-11T06:29:58Z</dcterms:created>
  <dcterms:modified xsi:type="dcterms:W3CDTF">2021-10-11T06:29:58Z</dcterms:modified>
</cp:coreProperties>
</file>