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primavera    </w:t>
      </w:r>
      <w:r>
        <w:t xml:space="preserve">   otono    </w:t>
      </w:r>
      <w:r>
        <w:t xml:space="preserve">   invierno    </w:t>
      </w:r>
      <w:r>
        <w:t xml:space="preserve">   verano    </w:t>
      </w:r>
      <w:r>
        <w:t xml:space="preserve">   amarillo    </w:t>
      </w:r>
      <w:r>
        <w:t xml:space="preserve">   ocho    </w:t>
      </w:r>
      <w:r>
        <w:t xml:space="preserve">   diciseis    </w:t>
      </w:r>
      <w:r>
        <w:t xml:space="preserve">   cafe    </w:t>
      </w:r>
      <w:r>
        <w:t xml:space="preserve">   rosado    </w:t>
      </w:r>
      <w:r>
        <w:t xml:space="preserve">   julio    </w:t>
      </w:r>
      <w:r>
        <w:t xml:space="preserve">   noviembre    </w:t>
      </w:r>
      <w:r>
        <w:t xml:space="preserve">   marzo    </w:t>
      </w:r>
      <w:r>
        <w:t xml:space="preserve">   miercoles    </w:t>
      </w:r>
      <w:r>
        <w:t xml:space="preserve">   sabado    </w:t>
      </w:r>
      <w:r>
        <w:t xml:space="preserve">   lunes    </w:t>
      </w:r>
      <w:r>
        <w:t xml:space="preserve">   verde    </w:t>
      </w:r>
      <w:r>
        <w:t xml:space="preserve">   rojo    </w:t>
      </w:r>
      <w:r>
        <w:t xml:space="preserve">   Senora    </w:t>
      </w:r>
      <w:r>
        <w:t xml:space="preserve">   cinco    </w:t>
      </w:r>
      <w:r>
        <w:t xml:space="preserve">   diez    </w:t>
      </w:r>
      <w:r>
        <w:t xml:space="preserve">   Hola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Review</dc:title>
  <dcterms:created xsi:type="dcterms:W3CDTF">2021-10-11T06:31:21Z</dcterms:created>
  <dcterms:modified xsi:type="dcterms:W3CDTF">2021-10-11T06:31:21Z</dcterms:modified>
</cp:coreProperties>
</file>