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Espanol Rocks!!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Ayuda con dolores de cabeza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Tomo jarabe para la 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 ..... la cabeza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 médicos trabajan en la...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 usas para herida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 una llamada de emergencia...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Qué le damos los farmacéuticos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.... cuando pica la nariz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trabaja en la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¿Qué necesita cuando tienes un resfriado?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ella meda medicamenta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Estoy enfermo que necesito...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Qué sucede cuando usted siente náuseas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tengo un resfriado..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¿Dónde trabajan los farmacéuticos?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Rocks!!</dc:title>
  <dcterms:created xsi:type="dcterms:W3CDTF">2021-10-11T06:30:09Z</dcterms:created>
  <dcterms:modified xsi:type="dcterms:W3CDTF">2021-10-11T06:30:09Z</dcterms:modified>
</cp:coreProperties>
</file>