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Unidad 8.2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carpinter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Scuba Diver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Mountain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Climb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Firefighter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Earn A Living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Unidad 8.2</dc:title>
  <dcterms:created xsi:type="dcterms:W3CDTF">2021-10-11T06:31:35Z</dcterms:created>
  <dcterms:modified xsi:type="dcterms:W3CDTF">2021-10-11T06:31:35Z</dcterms:modified>
</cp:coreProperties>
</file>