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Donald Trump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 puede manejar esto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usted vive en uno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obras con el dinero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hay in incendio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 en el escenario para preformas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persona con un coche es un?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choque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utiliza pintura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trabaja en los coches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en una emergencia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 comida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casa grande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juegos de películas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Vocabulario</dc:title>
  <dcterms:created xsi:type="dcterms:W3CDTF">2021-10-11T06:30:42Z</dcterms:created>
  <dcterms:modified xsi:type="dcterms:W3CDTF">2021-10-11T06:30:42Z</dcterms:modified>
</cp:coreProperties>
</file>